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机械故障诊断中的现代信号处理方法</w:t>
      </w:r>
    </w:p>
    <w:p>
      <w:r>
        <w:rPr>
          <w:rFonts w:ascii="宋体" w:hAnsi="宋体" w:eastAsia="宋体"/>
          <w:sz w:val="24"/>
        </w:rPr>
        <w:t>褚福磊，彭志科，冯志鹏等著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机械故障诊断中的现代信号处理方法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褚福磊，彭志科，冯志鹏等著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本书出售、求购地址：https://www.jiaokey.com/book/detail/12388307.html</w:t>
      </w:r>
    </w:p>
    <w:p>
      <w:r>
        <w:t>更多相关图书推荐：https://www.jiaokey.com</w:t>
      </w:r>
    </w:p>
    <w:p>
      <w:r>
        <w:t>褚福磊，彭志科，冯志鹏等著 其他作品：https://www.jiaokey.com/tag/褚福磊，彭志科，冯志鹏等著.html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关键词搜索：https://www.jiaokey.com/tag/机械故障诊断中的现代信号处理方法.html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