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中国古典诗歌英文及其他西文语种译作及索引</w:t>
      </w:r>
    </w:p>
    <w:p>
      <w:r>
        <w:rPr>
          <w:rFonts w:ascii="宋体" w:hAnsi="宋体" w:eastAsia="宋体"/>
          <w:sz w:val="24"/>
        </w:rPr>
        <w:t>张海惠，曾英姿，周珞编纂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中国古典诗歌英文及其他西文语种译作及索引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张海惠，曾英姿，周珞编纂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本书出售、求购地址：https://www.jiaokey.com/book/detail/12388226.html</w:t>
      </w:r>
    </w:p>
    <w:p>
      <w:r>
        <w:t>更多相关图书推荐：https://www.jiaokey.com</w:t>
      </w:r>
    </w:p>
    <w:p>
      <w:r>
        <w:t>张海惠，曾英姿，周珞编纂 其他作品：https://www.jiaokey.com/tag/张海惠，曾英姿，周珞编纂.html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关键词搜索：https://www.jiaokey.com/tag/中国古典诗歌英文及其他西文语种译作及索引.html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