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写给大家的简明世界史</w:t>
      </w:r>
    </w:p>
    <w:p>
      <w:r>
        <w:rPr>
          <w:rFonts w:ascii="宋体" w:hAnsi="宋体" w:eastAsia="宋体"/>
          <w:sz w:val="24"/>
        </w:rPr>
        <w:t>（英）贡布里希（Gombrich，E.H.J.）著；张荣昌译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写给大家的简明世界史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（英）贡布里希（Gombrich，E.H.J.）著；张荣昌译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本书出售、求购地址：https://www.jiaokey.com/book/detail/12388206.html</w:t>
      </w:r>
    </w:p>
    <w:p>
      <w:r>
        <w:t>更多相关图书推荐：https://www.jiaokey.com</w:t>
      </w:r>
    </w:p>
    <w:p>
      <w:r>
        <w:t>（英）贡布里希（Gombrich，E.H.J.）著；张荣昌译 其他作品：https://www.jiaokey.com/tag/（英）贡布里希（Gombrich，E.H.J.）著；张荣昌译.html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关键词搜索：https://www.jiaokey.com/tag/写给大家的简明世界史.html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