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智商测试  一段闪光的历史，一个失色的点子</w:t>
      </w:r>
    </w:p>
    <w:p>
      <w:r>
        <w:rPr>
          <w:rFonts w:ascii="宋体" w:hAnsi="宋体" w:eastAsia="宋体"/>
          <w:sz w:val="24"/>
        </w:rPr>
        <w:t>（美）斯蒂芬·默多克著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智商测试  一段闪光的历史，一个失色的点子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（美）斯蒂芬·默多克著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本书出售、求购地址：https://www.jiaokey.com/book/detail/12388197.html</w:t>
      </w:r>
    </w:p>
    <w:p>
      <w:r>
        <w:t>更多相关图书推荐：https://www.jiaokey.com</w:t>
      </w:r>
    </w:p>
    <w:p>
      <w:r>
        <w:t>（美）斯蒂芬·默多克著 其他作品：https://www.jiaokey.com/tag/（美）斯蒂芬·默多克著.html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关键词搜索：https://www.jiaokey.com/tag/智商测试  一段闪光的历史，一个失色的点子.html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