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目送  龙应台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目送  龙应台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本书出售、求购地址：https://www.jiaokey.com/book/detail/12388148.html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关键词搜索：https://www.jiaokey.com/tag/目送  龙应台.html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