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新型干法水泥生产典型实例</w:t>
      </w:r>
    </w:p>
    <w:p>
      <w:r>
        <w:rPr>
          <w:rFonts w:ascii="宋体" w:hAnsi="宋体" w:eastAsia="宋体"/>
          <w:sz w:val="24"/>
        </w:rPr>
        <w:t>周正立，周君玉等编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新型干法水泥生产典型实例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周正立，周君玉等编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本书出售、求购地址：https://www.jiaokey.com/book/detail/12388130.html</w:t>
      </w:r>
    </w:p>
    <w:p>
      <w:r>
        <w:t>更多相关图书推荐：https://www.jiaokey.com</w:t>
      </w:r>
    </w:p>
    <w:p>
      <w:r>
        <w:t>周正立，周君玉等编 其他作品：https://www.jiaokey.com/tag/周正立，周君玉等编.html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关键词搜索：https://www.jiaokey.com/tag/新型干法水泥生产典型实例.html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