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书名：模拟电路实验</w:t>
      </w:r>
    </w:p>
    <w:p>
      <w:r>
        <w:t>作者：周开邻，王彩居，杨睿编</w:t>
      </w:r>
    </w:p>
    <w:p>
      <w:r>
        <w:t>出版社：北京：国防工业出版社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模拟电路实验 评论地址：https://www.jiaokey.com/book/detail/12388103.html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