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4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本书出售、求购地址：https://www.jiaokey.com/book/detail/12388071.html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关键词搜索：https://www.jiaokey.com/tag/唐贾耽记边州入四夷道里考实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