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书名：增广钟鼎篆韵  2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增广钟鼎篆韵  2 评论地址：https://www.jiaokey.com/book/detail/12387806.html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