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声画集  4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声画集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本书出售、求购地址：https://www.jiaokey.com/book/detail/12387785.html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关键词搜索：https://www.jiaokey.com/tag/声画集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