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墨经  法书考  下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墨经  法书考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本书出售、求购地址：https://www.jiaokey.com/book/detail/12387774.html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关键词搜索：https://www.jiaokey.com/tag/墨经  法书考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