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都城纪胜  钓矶立谈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都城纪胜  钓矶立谈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本书出售、求购地址：https://www.jiaokey.com/book/detail/12387772.html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关键词搜索：https://www.jiaokey.com/tag/都城纪胜  钓矶立谈.html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