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两京遗编  16</w:t>
      </w:r>
    </w:p>
    <w:p>
      <w:r>
        <w:t>作者：胡维新辑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景明刻本  两京遗编  16 评论地址：https://www.jiaokey.com/book/detail/12387765.html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