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镫窗丛录  1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镫窗丛录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本书出售、求购地址：https://www.jiaokey.com/book/detail/12387342.html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关键词搜索：https://www.jiaokey.com/tag/镫窗丛录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