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书名：道馀录  几上语  枕上语</w:t>
      </w:r>
    </w:p>
    <w:p>
      <w:r>
        <w:t>作者：孙毓修辑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道馀录  几上语  枕上语 评论地址：https://www.jiaokey.com/book/detail/12387330.html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