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孙氏书画钞  下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孙氏书画钞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本书出售、求购地址：https://www.jiaokey.com/book/detail/12387294.html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关键词搜索：https://www.jiaokey.com/tag/孙氏书画钞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