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第10集  9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第10集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本书出售、求购地址：https://www.jiaokey.com/book/detail/12387236.html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关键词搜索：https://www.jiaokey.com/tag/适园丛书  第10集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