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书名：三云筹俎考  2</w:t>
      </w:r>
    </w:p>
    <w:p>
      <w:r>
        <w:t>作者：（明）王士奇撰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三云筹俎考  2 评论地址：https://www.jiaokey.com/book/detail/12387002.html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