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书名：皇明九边考  4</w:t>
      </w:r>
    </w:p>
    <w:p>
      <w:r>
        <w:t>作者：（明）魏焕撰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皇明九边考  4 评论地址：https://www.jiaokey.com/book/detail/12386994.html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