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书名：南船北马总他乡  中国诗性地理上的江南塞北</w:t>
      </w:r>
    </w:p>
    <w:p>
      <w:r>
        <w:t>作者：洪亮著</w:t>
      </w:r>
    </w:p>
    <w:p>
      <w:r>
        <w:t>出版社：济南：济南出版社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南船北马总他乡  中国诗性地理上的江南塞北 评论地址：https://www.jiaokey.com/book/detail/12386792.html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