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书名：无法遗忘的精神家园</w:t>
      </w:r>
    </w:p>
    <w:p>
      <w:r>
        <w:t>作者：张志忠主编</w:t>
      </w:r>
    </w:p>
    <w:p>
      <w:r>
        <w:t>出版社：武汉：武汉出版社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无法遗忘的精神家园 评论地址：https://www.jiaokey.com/book/detail/12386763.html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