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刘心武散文随笔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刘心武散文随笔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本书出售、求购地址：https://www.jiaokey.com/book/detail/12386751.html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关键词搜索：https://www.jiaokey.com/tag/刘心武散文随笔.html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