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慷慨激昂的80篇名人演讲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慷慨激昂的80篇名人演讲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本书出售、求购地址：https://www.jiaokey.com/book/detail/12386728.html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关键词搜索：https://www.jiaokey.com/tag/慷慨激昂的80篇名人演讲.html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