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军妓血泪</w:t>
      </w:r>
    </w:p>
    <w:p>
      <w:r>
        <w:rPr>
          <w:rFonts w:ascii="宋体" w:hAnsi="宋体" w:eastAsia="宋体"/>
          <w:sz w:val="24"/>
        </w:rPr>
        <w:t>吴晔等编选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6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军妓血泪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吴晔等编选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华岳文艺出版社,1989.06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报告文学(地点:世界年代:现代学科:选集)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本书出售、求购地址：https://www.jiaokey.com/book/detail/12386723.html</w:t>
      </w:r>
    </w:p>
    <w:p>
      <w:r>
        <w:t>更多相关图书推荐：https://www.jiaokey.com</w:t>
      </w:r>
    </w:p>
    <w:p>
      <w:r>
        <w:t>吴晔等编选 其他作品：https://www.jiaokey.com/tag/吴晔等编选.html</w:t>
      </w:r>
    </w:p>
    <w:p>
      <w:r>
        <w:t>华岳文艺出版社,1989.06 出版图书：https://www.jiaokey.com/tag/华岳文艺出版社,1989.06.html</w:t>
      </w:r>
    </w:p>
    <w:p>
      <w:r>
        <w:t>关键词搜索：https://www.jiaokey.com/tag/报告文学(地点:世界年代:现代学科:选集).html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