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  即席翻译  同声传译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  即席翻译  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本书出售、求购地址：https://www.jiaokey.com/book/detail/12386679.html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  即席翻译  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