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“教育与交流”国际学术会议论文集</w:t>
      </w:r>
    </w:p>
    <w:p>
      <w:r>
        <w:rPr>
          <w:rFonts w:ascii="宋体" w:hAnsi="宋体" w:eastAsia="宋体"/>
          <w:sz w:val="24"/>
        </w:rPr>
        <w:t>张效赤，（加拿大）韩松主编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“教育与交流”国际学术会议论文集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张效赤，（加拿大）韩松主编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本书出售、求购地址：https://www.jiaokey.com/book/detail/12386664.html</w:t>
      </w:r>
    </w:p>
    <w:p>
      <w:r>
        <w:t>更多相关图书推荐：https://www.jiaokey.com</w:t>
      </w:r>
    </w:p>
    <w:p>
      <w:r>
        <w:t>张效赤，（加拿大）韩松主编 其他作品：https://www.jiaokey.com/tag/张效赤，（加拿大）韩松主编.html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关键词搜索：https://www.jiaokey.com/tag/“教育与交流”国际学术会议论文集.html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