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沼泽地里散落的花瓣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沼泽地里散落的花瓣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本书出售、求购地址：https://www.jiaokey.com/book/detail/12386644.html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关键词搜索：https://www.jiaokey.com/tag/沼泽地里散落的花瓣.html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