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荡气回肠的60篇名人自白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荡气回肠的60篇名人自白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本书出售、求购地址：https://www.jiaokey.com/book/detail/12386627.html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关键词搜索：https://www.jiaokey.com/tag/荡气回肠的60篇名人自白.html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