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中央苏区文艺研究  以歌谣和戏剧为重点的考察</w:t>
      </w:r>
    </w:p>
    <w:p>
      <w:r>
        <w:rPr>
          <w:rFonts w:ascii="宋体" w:hAnsi="宋体" w:eastAsia="宋体"/>
          <w:sz w:val="24"/>
        </w:rPr>
        <w:t>钟俊昆著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中央苏区文艺研究  以歌谣和戏剧为重点的考察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钟俊昆著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本书出售、求购地址：https://www.jiaokey.com/book/detail/12386608.html</w:t>
      </w:r>
    </w:p>
    <w:p>
      <w:r>
        <w:t>更多相关图书推荐：https://www.jiaokey.com</w:t>
      </w:r>
    </w:p>
    <w:p>
      <w:r>
        <w:t>钟俊昆著 其他作品：https://www.jiaokey.com/tag/钟俊昆著.html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关键词搜索：https://www.jiaokey.com/tag/中央苏区文艺研究  以歌谣和戏剧为重点的考察.html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