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黑龙江地税年鉴  2008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黑龙江地税年鉴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本书出售、求购地址：https://www.jiaokey.com/book/detail/12386530.html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关键词搜索：https://www.jiaokey.com/tag/黑龙江地税年鉴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