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书名：服装画表现技法</w:t>
      </w:r>
    </w:p>
    <w:p>
      <w:r>
        <w:t>作者：孙元秋主编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服装画表现技法 评论地址：https://www.jiaokey.com/book/detail/12386526.html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