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西南民商法学阶梯  第2卷</w:t>
      </w:r>
    </w:p>
    <w:p>
      <w:r>
        <w:rPr>
          <w:rFonts w:ascii="宋体" w:hAnsi="宋体" w:eastAsia="宋体"/>
          <w:sz w:val="24"/>
        </w:rPr>
        <w:t>谭启平，赵万一主编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西南民商法学阶梯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谭启平，赵万一主编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本书出售、求购地址：https://www.jiaokey.com/book/detail/12386507.html</w:t>
      </w:r>
    </w:p>
    <w:p>
      <w:r>
        <w:t>更多相关图书推荐：https://www.jiaokey.com</w:t>
      </w:r>
    </w:p>
    <w:p>
      <w:r>
        <w:t>谭启平，赵万一主编 其他作品：https://www.jiaokey.com/tag/谭启平，赵万一主编.html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关键词搜索：https://www.jiaokey.com/tag/西南民商法学阶梯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