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书名：手绘手袋设计效果图</w:t>
      </w:r>
    </w:p>
    <w:p>
      <w:r>
        <w:t>作者：黄燕敏编著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手绘手袋设计效果图 评论地址：https://www.jiaokey.com/book/detail/12386470.html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