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书名：学习自由与参与平等  受教育权的理论和实践</w:t>
      </w:r>
    </w:p>
    <w:p>
      <w:r>
        <w:t>作者：王柱国著</w:t>
      </w:r>
    </w:p>
    <w:p>
      <w:r>
        <w:t>出版社：北京：中国民主法制出版社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学习自由与参与平等  受教育权的理论和实践 评论地址：https://www.jiaokey.com/book/detail/12386459.html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