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经络养生妙法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经络养生妙法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本书出售、求购地址：https://www.jiaokey.com/book/detail/12386453.html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关键词搜索：https://www.jiaokey.com/tag/经络养生妙法.html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