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如何解读统计图表  研究报告阅读指南</w:t>
      </w:r>
    </w:p>
    <w:p>
      <w:r>
        <w:rPr>
          <w:rFonts w:ascii="宋体" w:hAnsi="宋体" w:eastAsia="宋体"/>
          <w:sz w:val="24"/>
        </w:rPr>
        <w:t>彼得·M.纳迪著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如何解读统计图表  研究报告阅读指南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彼得·M.纳迪著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本书出售、求购地址：https://www.jiaokey.com/book/detail/12386427.html</w:t>
      </w:r>
    </w:p>
    <w:p>
      <w:r>
        <w:t>更多相关图书推荐：https://www.jiaokey.com</w:t>
      </w:r>
    </w:p>
    <w:p>
      <w:r>
        <w:t>彼得·M.纳迪著 其他作品：https://www.jiaokey.com/tag/彼得·M.纳迪著.html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关键词搜索：https://www.jiaokey.com/tag/如何解读统计图表  研究报告阅读指南.html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