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书名：闽粤赣邻接区主要金属矿床成矿规律及找矿评价</w:t>
      </w:r>
    </w:p>
    <w:p>
      <w:r>
        <w:t>作者：丰成友，佘宏全，张德全等著</w:t>
      </w:r>
    </w:p>
    <w:p>
      <w:r>
        <w:t>出版社：北京:地质出版社,2009.03</w:t>
      </w:r>
    </w:p>
    <w:p>
      <w:r>
        <w:t>出版日期：</w:t>
      </w:r>
    </w:p>
    <w:p>
      <w:r>
        <w:t>总页数：316</w:t>
      </w:r>
    </w:p>
    <w:p>
      <w:r>
        <w:t>更多请访问教客网: www.jiaokey.com</w:t>
      </w:r>
    </w:p>
    <w:p>
      <w:r>
        <w:t>闽粤赣邻接区主要金属矿床成矿规律及找矿评价 评论地址：https://www.jiaokey.com/book/detail/12386383.html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