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书名：三高调养指南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三高调养指南 评论地址：https://www.jiaokey.com/book/detail/12386380.html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