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云南省精细化天气预报技术研究与应用</w:t>
      </w:r>
    </w:p>
    <w:p>
      <w:r>
        <w:rPr>
          <w:rFonts w:ascii="宋体" w:hAnsi="宋体" w:eastAsia="宋体"/>
          <w:sz w:val="24"/>
        </w:rPr>
        <w:t>段旭，许美玲，王曼等著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云南省精细化天气预报技术研究与应用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段旭，许美玲，王曼等著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本书出售、求购地址：https://www.jiaokey.com/book/detail/12386347.html</w:t>
      </w:r>
    </w:p>
    <w:p>
      <w:r>
        <w:t>更多相关图书推荐：https://www.jiaokey.com</w:t>
      </w:r>
    </w:p>
    <w:p>
      <w:r>
        <w:t>段旭，许美玲，王曼等著 其他作品：https://www.jiaokey.com/tag/段旭，许美玲，王曼等著.html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关键词搜索：https://www.jiaokey.com/tag/云南省精细化天气预报技术研究与应用.html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