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书名：现代文献信息资源建设</w:t>
      </w:r>
    </w:p>
    <w:p>
      <w:r>
        <w:t>作者：刘秉文，王志国，李志勇主编</w:t>
      </w:r>
    </w:p>
    <w:p>
      <w:r>
        <w:t>出版社：呼和浩特：内蒙古人民出版社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现代文献信息资源建设 评论地址：https://www.jiaokey.com/book/detail/12386329.html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