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CS3基础与实例教程</w:t>
      </w:r>
    </w:p>
    <w:p>
      <w:r>
        <w:t>作者：吴万明，叶巍峨编著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Flash CS3基础与实例教程 评论地址：https://www.jiaokey.com/book/detail/12386300.html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