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作者：郭永彩，廉飞宇，林晓钢编著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总页数：154</w:t>
      </w:r>
    </w:p>
    <w:p>
      <w:r>
        <w:t>更多请访问教客网: www.jiaokey.com</w:t>
      </w:r>
    </w:p>
    <w:p>
      <w:r>
        <w:t>数字信号处理 评论地址：https://www.jiaokey.com/book/detail/12386289.html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