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书名：C语言程序设计实例教程</w:t>
      </w:r>
    </w:p>
    <w:p>
      <w:r>
        <w:t>作者：杨永斌，高占国编著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C语言程序设计实例教程 评论地址：https://www.jiaokey.com/book/detail/12386280.html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