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涉农税收优惠政策  第2版</w:t>
      </w:r>
    </w:p>
    <w:p>
      <w:r>
        <w:rPr>
          <w:rFonts w:ascii="宋体" w:hAnsi="宋体" w:eastAsia="宋体"/>
          <w:sz w:val="24"/>
        </w:rPr>
        <w:t>贾绍华主编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涉农税收优惠政策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农业-税收减免-财政政策-基本知识-中国-农业-税收减免-财政政策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本书出售、求购地址：https://www.jiaokey.com/book/detail/12386275.html</w:t>
      </w:r>
    </w:p>
    <w:p>
      <w:r>
        <w:t>更多相关图书推荐：https://www.jiaokey.com</w:t>
      </w:r>
    </w:p>
    <w:p>
      <w:r>
        <w:t>贾绍华主编 其他作品：https://www.jiaokey.com/tag/贾绍华主编.html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关键词搜索：https://www.jiaokey.com/tag/农业-税收减免-财政政策-基本知识-中国-农业-税收减免-财政政策.html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