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告别皇粮国税  漫谈农业税</w:t>
      </w:r>
    </w:p>
    <w:p>
      <w:r>
        <w:rPr>
          <w:rFonts w:ascii="宋体" w:hAnsi="宋体" w:eastAsia="宋体"/>
          <w:sz w:val="24"/>
        </w:rPr>
        <w:t>贾绍华主编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告别皇粮国税  漫谈农业税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农业税-税收制度-基本知识-中国-农业税-税收制度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本书出售、求购地址：https://www.jiaokey.com/book/detail/12386274.html</w:t>
      </w:r>
    </w:p>
    <w:p>
      <w:r>
        <w:t>更多相关图书推荐：https://www.jiaokey.com</w:t>
      </w:r>
    </w:p>
    <w:p>
      <w:r>
        <w:t>贾绍华主编 其他作品：https://www.jiaokey.com/tag/贾绍华主编.html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关键词搜索：https://www.jiaokey.com/tag/农业税-税收制度-基本知识-中国-农业税-税收制度.html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