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房地产市场税收调控研究  基于中国现状的分析</w:t>
      </w:r>
    </w:p>
    <w:p>
      <w:r>
        <w:rPr>
          <w:rFonts w:ascii="宋体" w:hAnsi="宋体" w:eastAsia="宋体"/>
          <w:sz w:val="24"/>
        </w:rPr>
        <w:t>汪昊著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房地产市场税收调控研究  基于中国现状的分析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本书出售、求购地址：https://www.jiaokey.com/book/detail/12386270.html</w:t>
      </w:r>
    </w:p>
    <w:p>
      <w:r>
        <w:t>更多相关图书推荐：https://www.jiaokey.com</w:t>
      </w:r>
    </w:p>
    <w:p>
      <w:r>
        <w:t>汪昊著 其他作品：https://www.jiaokey.com/tag/汪昊著.html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关键词搜索：https://www.jiaokey.com/tag/房地产业-税收管理-研究-中国.html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