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现代财税法之辩证生成论  背景要素的中美对极分析与案例解说</w:t>
      </w:r>
    </w:p>
    <w:p>
      <w:r>
        <w:rPr>
          <w:rFonts w:ascii="宋体" w:hAnsi="宋体" w:eastAsia="宋体"/>
          <w:sz w:val="24"/>
        </w:rPr>
        <w:t>曹明星著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现代财税法之辩证生成论  背景要素的中美对极分析与案例解说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本书出售、求购地址：https://www.jiaokey.com/book/detail/12386265.html</w:t>
      </w:r>
    </w:p>
    <w:p>
      <w:r>
        <w:t>更多相关图书推荐：https://www.jiaokey.com</w:t>
      </w:r>
    </w:p>
    <w:p>
      <w:r>
        <w:t>曹明星著 其他作品：https://www.jiaokey.com/tag/曹明星著.html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关键词搜索：https://www.jiaokey.com/tag/现代财税法之辩证生成论  背景要素的中美对极分析与案例解说.html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