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增值税转型改革文件汇编  2008-2009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增值税转型改革文件汇编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增值税-税收管理-文件-中国-2008～2009-汇编-增值税-税收管理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本书出售、求购地址：https://www.jiaokey.com/book/detail/12386261.html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关键词搜索：https://www.jiaokey.com/tag/增值税-税收管理-文件-中国-2008～2009-汇编-增值税-税收管理.html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