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广东省地方税务系统岗位培训体系  试行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广东省地方税务系统岗位培训体系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本书出售、求购地址：https://www.jiaokey.com/book/detail/12386260.html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关键词搜索：https://www.jiaokey.com/tag/广东省地方税务系统岗位培训体系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