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高等教育区域均衡发展研究  基于云南省和谐社会建设的视角</w:t>
      </w:r>
    </w:p>
    <w:p>
      <w:r>
        <w:rPr>
          <w:rFonts w:ascii="宋体" w:hAnsi="宋体" w:eastAsia="宋体"/>
          <w:sz w:val="24"/>
        </w:rPr>
        <w:t>伊继东编著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高等教育区域均衡发展研究  基于云南省和谐社会建设的视角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伊继东编著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本书出售、求购地址：https://www.jiaokey.com/book/detail/12386242.html</w:t>
      </w:r>
    </w:p>
    <w:p>
      <w:r>
        <w:t>更多相关图书推荐：https://www.jiaokey.com</w:t>
      </w:r>
    </w:p>
    <w:p>
      <w:r>
        <w:t>伊继东编著 其他作品：https://www.jiaokey.com/tag/伊继东编著.html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关键词搜索：https://www.jiaokey.com/tag/高等教育区域均衡发展研究  基于云南省和谐社会建设的视角.html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